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漫步古代中国  中英文对照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漫步古代中国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本书出售、求购地址：https://www.jiaokey.com/book/detail/13318316.html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关键词搜索：https://www.jiaokey.com/tag/漫步古代中国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