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书名：花好月圆  广东中秋节</w:t>
      </w:r>
    </w:p>
    <w:p>
      <w:r>
        <w:t>作者：冯沛祖著</w:t>
      </w:r>
    </w:p>
    <w:p>
      <w:r>
        <w:t>出版社：广州:广东教育出版社,2013.01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花好月圆  广东中秋节 评论地址：https://www.jiaokey.com/book/detail/13318313.html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