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礼与情  一个白族村落人神交往之馈赠礼俗的教育解读</w:t>
      </w:r>
    </w:p>
    <w:p>
      <w:r>
        <w:rPr>
          <w:rFonts w:ascii="宋体" w:hAnsi="宋体" w:eastAsia="宋体"/>
          <w:sz w:val="24"/>
        </w:rPr>
        <w:t>罗利群著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礼与情  一个白族村落人神交往之馈赠礼俗的教育解读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本书出售、求购地址：https://www.jiaokey.com/book/detail/13318305.html</w:t>
      </w:r>
    </w:p>
    <w:p>
      <w:r>
        <w:t>更多相关图书推荐：https://www.jiaokey.com</w:t>
      </w:r>
    </w:p>
    <w:p>
      <w:r>
        <w:t>罗利群著 其他作品：https://www.jiaokey.com/tag/罗利群著.html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关键词搜索：https://www.jiaokey.com/tag/礼与情  一个白族村落人神交往之馈赠礼俗的教育解读.html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