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一键下单  杰夫·贝佐斯与亚马逊的崛起</w:t>
      </w:r>
    </w:p>
    <w:p>
      <w:r>
        <w:rPr>
          <w:rFonts w:ascii="宋体" w:hAnsi="宋体" w:eastAsia="宋体"/>
          <w:sz w:val="24"/>
        </w:rPr>
        <w:t>（美）理查德·勃兰特著；马志彦译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一键下单  杰夫·贝佐斯与亚马逊的崛起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（美）理查德·勃兰特著；马志彦译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本书出售、求购地址：https://www.jiaokey.com/book/detail/13318298.html</w:t>
      </w:r>
    </w:p>
    <w:p>
      <w:r>
        <w:t>更多相关图书推荐：https://www.jiaokey.com</w:t>
      </w:r>
    </w:p>
    <w:p>
      <w:r>
        <w:t>（美）理查德·勃兰特著；马志彦译 其他作品：https://www.jiaokey.com/tag/（美）理查德·勃兰特著；马志彦译.html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关键词搜索：https://www.jiaokey.com/tag/一键下单  杰夫·贝佐斯与亚马逊的崛起.html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