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漫游太空  库布里克传</w:t>
      </w:r>
    </w:p>
    <w:p>
      <w:r>
        <w:rPr>
          <w:rFonts w:ascii="宋体" w:hAnsi="宋体" w:eastAsia="宋体"/>
          <w:sz w:val="24"/>
        </w:rPr>
        <w:t>（美）文森特·罗布伦托著；顾国平，董继荣译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漫游太空  库布里克传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（美）文森特·罗布伦托著；顾国平，董继荣译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本书出售、求购地址：https://www.jiaokey.com/book/detail/13318297.html</w:t>
      </w:r>
    </w:p>
    <w:p>
      <w:r>
        <w:t>更多相关图书推荐：https://www.jiaokey.com</w:t>
      </w:r>
    </w:p>
    <w:p>
      <w:r>
        <w:t>（美）文森特·罗布伦托著；顾国平，董继荣译 其他作品：https://www.jiaokey.com/tag/（美）文森特·罗布伦托著；顾国平，董继荣译.html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关键词搜索：https://www.jiaokey.com/tag/漫游太空  库布里克传.html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