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书名：宋元珍稀地方志丛刊  乙编  2  云间志、海监澉水志、淳熙严州图经、咸淳玉峰续志</w:t>
      </w:r>
    </w:p>
    <w:p>
      <w:r>
        <w:t>作者：李勇先，王会豪，周斌等点校</w:t>
      </w:r>
    </w:p>
    <w:p>
      <w:r>
        <w:t>出版社：成都:四川大学出版社,2009.05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宋元珍稀地方志丛刊  乙编  2  云间志、海监澉水志、淳熙严州图经、咸淳玉峰续志 评论地址：https://www.jiaokey.com/book/detail/13318288.html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