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书名：宋元珍稀地方志丛刊  乙编  3  无锡县志、淳佑玉峰志、至正昆山郡志</w:t>
      </w:r>
    </w:p>
    <w:p>
      <w:r>
        <w:t>作者:李勇先，王会豪，周斌等点校</w:t>
      </w:r>
    </w:p>
    <w:p>
      <w:r>
        <w:t>出版社:成都:四川大学出版社,2009.05</w:t>
      </w:r>
    </w:p>
    <w:p>
      <w:r>
        <w:t>出版日期：</w:t>
      </w:r>
    </w:p>
    <w:p>
      <w:r>
        <w:t>总页数：619</w:t>
      </w:r>
    </w:p>
    <w:p>
      <w:r>
        <w:t>更多请访问教客网:www.jiaokey.com</w:t>
      </w:r>
    </w:p>
    <w:p>
      <w:r>
        <w:t>宋元珍稀地方志丛刊  乙编  3  无锡县志、淳佑玉峰志、至正昆山郡志评论地址：https://www.jiaokey.com/book/detail/13318280.html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