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星空访客  加加林传奇的真相</w:t>
      </w:r>
    </w:p>
    <w:p>
      <w:r>
        <w:rPr>
          <w:rFonts w:ascii="宋体" w:hAnsi="宋体" w:eastAsia="宋体"/>
          <w:sz w:val="24"/>
        </w:rPr>
        <w:t>（英）杰米·多兰，（英）皮尔斯·比佐尼著；白鱼译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星空访客  加加林传奇的真相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（英）杰米·多兰，（英）皮尔斯·比佐尼著；白鱼译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本书出售、求购地址：https://www.jiaokey.com/book/detail/13318261.html</w:t>
      </w:r>
    </w:p>
    <w:p>
      <w:r>
        <w:t>更多相关图书推荐：https://www.jiaokey.com</w:t>
      </w:r>
    </w:p>
    <w:p>
      <w:r>
        <w:t>（英）杰米·多兰，（英）皮尔斯·比佐尼著；白鱼译 其他作品：https://www.jiaokey.com/tag/（英）杰米·多兰，（英）皮尔斯·比佐尼著；白鱼译.html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关键词搜索：https://www.jiaokey.com/tag/星空访客  加加林传奇的真相.html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