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书名：功勋与悲剧  红色谍王左尔格</w:t>
      </w:r>
    </w:p>
    <w:p>
      <w:r>
        <w:t>作者：杨国光著</w:t>
      </w:r>
    </w:p>
    <w:p>
      <w:r>
        <w:t>出版社：北京：中国青年出版社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功勋与悲剧  红色谍王左尔格 评论地址：https://www.jiaokey.com/book/detail/13318260.html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