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书名：“微”风八面·亨“寿”如皋  中国首部城市旅游微博文集</w:t>
      </w:r>
    </w:p>
    <w:p>
      <w:r>
        <w:t>作者：草重主编</w:t>
      </w:r>
    </w:p>
    <w:p>
      <w:r>
        <w:t>出版社：上海:学林出版社,2012.08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“微”风八面·亨“寿”如皋  中国首部城市旅游微博文集 评论地址：https://www.jiaokey.com/book/detail/13318258.html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