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西樵历史文化文献丛书  从“理学名山”到“文翰樵山“  16世纪西樵山历史变迁研究</w:t>
      </w:r>
    </w:p>
    <w:p>
      <w:r>
        <w:rPr>
          <w:rFonts w:ascii="宋体" w:hAnsi="宋体" w:eastAsia="宋体"/>
          <w:sz w:val="24"/>
        </w:rPr>
        <w:t>任建敏著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西樵历史文化文献丛书  从“理学名山”到“文翰樵山“  16世纪西樵山历史变迁研究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本书出售、求购地址：https://www.jiaokey.com/book/detail/13318230.html</w:t>
      </w:r>
    </w:p>
    <w:p>
      <w:r>
        <w:t>更多相关图书推荐：https://www.jiaokey.com</w:t>
      </w:r>
    </w:p>
    <w:p>
      <w:r>
        <w:t>任建敏著 其他作品：https://www.jiaokey.com/tag/任建敏著.html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关键词搜索：https://www.jiaokey.com/tag/西樵历史文化文献丛书  从“理学名山”到“文翰樵山“  16世纪西樵山历史变迁研究.html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