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跟随古人游西樵  五百年西樵山穿越之旅</w:t>
      </w:r>
    </w:p>
    <w:p>
      <w:r>
        <w:rPr>
          <w:rFonts w:ascii="宋体" w:hAnsi="宋体" w:eastAsia="宋体"/>
          <w:sz w:val="24"/>
        </w:rPr>
        <w:t>任建敏编著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跟随古人游西樵  五百年西樵山穿越之旅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本书出售、求购地址：https://www.jiaokey.com/book/detail/13318222.html</w:t>
      </w:r>
    </w:p>
    <w:p>
      <w:r>
        <w:t>更多相关图书推荐：https://www.jiaokey.com</w:t>
      </w:r>
    </w:p>
    <w:p>
      <w:r>
        <w:t>任建敏编著 其他作品：https://www.jiaokey.com/tag/任建敏编著.html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关键词搜索：https://www.jiaokey.com/tag/跟随古人游西樵  五百年西樵山穿越之旅.html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