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三生三世 犹忆当时  林徽因的美丽与哀愁</w:t>
      </w:r>
    </w:p>
    <w:p>
      <w:r>
        <w:rPr>
          <w:rFonts w:ascii="宋体" w:hAnsi="宋体" w:eastAsia="宋体"/>
          <w:sz w:val="24"/>
        </w:rPr>
        <w:t>白衣萧郎著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三生三世 犹忆当时  林徽因的美丽与哀愁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白衣萧郎著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本书出售、求购地址：https://www.jiaokey.com/book/detail/13318221.html</w:t>
      </w:r>
    </w:p>
    <w:p>
      <w:r>
        <w:t>更多相关图书推荐：https://www.jiaokey.com</w:t>
      </w:r>
    </w:p>
    <w:p>
      <w:r>
        <w:t>白衣萧郎著 其他作品：https://www.jiaokey.com/tag/白衣萧郎著.html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关键词搜索：https://www.jiaokey.com/tag/三生三世 犹忆当时  林徽因的美丽与哀愁.html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