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书名：北京考古史  汉代卷</w:t>
      </w:r>
    </w:p>
    <w:p>
      <w:r>
        <w:t>作者：宋大川主编；胡传耸著</w:t>
      </w:r>
    </w:p>
    <w:p>
      <w:r>
        <w:t>出版社：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北京考古史  汉代卷 评论地址：https://www.jiaokey.com/book/detail/13318215.html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