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书名：东周钱币鉴藏知识问答</w:t>
      </w:r>
    </w:p>
    <w:p>
      <w:r>
        <w:t>作者：刘飞燕，段颖龙编著</w:t>
      </w:r>
    </w:p>
    <w:p>
      <w:r>
        <w:t>出版社：合肥：安徽美术出版社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东周钱币鉴藏知识问答 评论地址：https://www.jiaokey.com/book/detail/13318190.html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