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书名：仪式的建构与表达  滇南建水祭孔仪式的文化与记忆</w:t>
      </w:r>
    </w:p>
    <w:p>
      <w:r>
        <w:t>作者：曾黎著</w:t>
      </w:r>
    </w:p>
    <w:p>
      <w:r>
        <w:t>出版社：成都:巴蜀书社,2012.12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仪式的建构与表达  滇南建水祭孔仪式的文化与记忆 评论地址：https://www.jiaokey.com/book/detail/13318183.html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