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大数学家  从阿基米德到陈省身  下</w:t>
      </w:r>
    </w:p>
    <w:p>
      <w:r>
        <w:rPr>
          <w:rFonts w:ascii="宋体" w:hAnsi="宋体" w:eastAsia="宋体"/>
          <w:sz w:val="24"/>
        </w:rPr>
        <w:t>陈诗谷，葛孟曾著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8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大数学家  从阿基米德到陈省身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陈诗谷，葛孟曾著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数学家-列传-世界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本书出售、求购地址：https://www.jiaokey.com/book/detail/13318182.html</w:t>
      </w:r>
    </w:p>
    <w:p>
      <w:r>
        <w:t>更多相关图书推荐：https://www.jiaokey.com</w:t>
      </w:r>
    </w:p>
    <w:p>
      <w:r>
        <w:t>陈诗谷，葛孟曾著 其他作品：https://www.jiaokey.com/tag/陈诗谷，葛孟曾著.html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关键词搜索：https://www.jiaokey.com/tag/数学家-列传-世界.html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