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美国史上三大企业巨头自传</w:t>
      </w:r>
    </w:p>
    <w:p>
      <w:r>
        <w:rPr>
          <w:rFonts w:ascii="宋体" w:hAnsi="宋体" w:eastAsia="宋体"/>
          <w:sz w:val="24"/>
        </w:rPr>
        <w:t>（美）安德鲁·卡内基，约翰·D.洛克菲勒，享利·福特著；汝敏等译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美国史上三大企业巨头自传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（美）安德鲁·卡内基，约翰·D.洛克菲勒，享利·福特著；汝敏等译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本书出售、求购地址：https://www.jiaokey.com/book/detail/13318180.html</w:t>
      </w:r>
    </w:p>
    <w:p>
      <w:r>
        <w:t>更多相关图书推荐：https://www.jiaokey.com</w:t>
      </w:r>
    </w:p>
    <w:p>
      <w:r>
        <w:t>（美）安德鲁·卡内基，约翰·D.洛克菲勒，享利·福特著；汝敏等译 其他作品：https://www.jiaokey.com/tag/（美）安德鲁·卡内基，约翰·D.洛克菲勒，享利·福特著；汝敏等译.html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关键词搜索：https://www.jiaokey.com/tag/美国史上三大企业巨头自传.html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