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3  典章制度  卷上</w:t>
      </w:r>
    </w:p>
    <w:p>
      <w:r>
        <w:t>作者：苗书梅，葛金芳等著；王国平主编</w:t>
      </w:r>
    </w:p>
    <w:p>
      <w:r>
        <w:t>出版社：上海:上海古籍出版社,2012.06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南宋全史  3  典章制度  卷上 评论地址：https://www.jiaokey.com/book/detail/13318169.html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