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书名：西溪的水</w:t>
      </w:r>
    </w:p>
    <w:p>
      <w:r>
        <w:t>作者：单金发编著；王国平总主编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西溪的水 评论地址：https://www.jiaokey.com/book/detail/13318168.html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