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大明掌门人  张居正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大明掌门人  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本书出售、求购地址：https://www.jiaokey.com/book/detail/13318161.html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关键词搜索：https://www.jiaokey.com/tag/大明掌门人  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