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书名：琴音鼓浪 厦门卷</w:t>
      </w:r>
    </w:p>
    <w:p>
      <w:r>
        <w:t>作者：卜凡，捷窘撰文·摄影</w:t>
      </w:r>
    </w:p>
    <w:p>
      <w:r>
        <w:t>出版社：合肥:黄山书社,2013.01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琴音鼓浪 厦门卷 评论地址：https://www.jiaokey.com/book/detail/13318157.html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