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国宝传奇  中国神秘宝藏全知道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国宝传奇  中国神秘宝藏全知道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本书出售、求购地址：https://www.jiaokey.com/book/detail/13318142.html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关键词搜索：https://www.jiaokey.com/tag/国宝传奇  中国神秘宝藏全知道.html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