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书名：居延敦煌汉简出土遗址实地考察论文集</w:t>
      </w:r>
    </w:p>
    <w:p>
      <w:r>
        <w:t>作者：张德芳，孙家洲主编</w:t>
      </w:r>
    </w:p>
    <w:p>
      <w:r>
        <w:t>出版社：上海：上海古籍出版社</w:t>
      </w:r>
    </w:p>
    <w:p>
      <w:r>
        <w:t>出版日期：2012.12</w:t>
      </w:r>
    </w:p>
    <w:p>
      <w:r>
        <w:t>总页数：285</w:t>
      </w:r>
    </w:p>
    <w:p>
      <w:r>
        <w:t>更多请访问教客网: www.jiaokey.com</w:t>
      </w:r>
    </w:p>
    <w:p>
      <w:r>
        <w:t>居延敦煌汉简出土遗址实地考察论文集 评论地址：https://www.jiaokey.com/book/detail/13318139.html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