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书名：俯瞰唐山五十年一座重生的城市</w:t>
      </w:r>
    </w:p>
    <w:p>
      <w:r>
        <w:t>作者：李耀东著</w:t>
      </w:r>
    </w:p>
    <w:p>
      <w:r>
        <w:t>出版社：北京：当代中国出版社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俯瞰唐山五十年一座重生的城市 评论地址：https://www.jiaokey.com/book/detail/13318104.html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