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书名：微历史V一战&amp;二战1900-1945</w:t>
      </w:r>
    </w:p>
    <w:p>
      <w:r>
        <w:t>作者：江山入砚编著</w:t>
      </w:r>
    </w:p>
    <w:p>
      <w:r>
        <w:t>出版社：天津：天津社会科学院出版社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微历史V一战&amp;二战1900-1945 评论地址：https://www.jiaokey.com/book/detail/13318069.html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