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书名：中原与闽台渊源关系研究三十年  1981-2011</w:t>
      </w:r>
    </w:p>
    <w:p>
      <w:r>
        <w:t>作者：尹全海，余纪珍，乔清忠编</w:t>
      </w:r>
    </w:p>
    <w:p>
      <w:r>
        <w:t>出版社：北京：九州出版社</w:t>
      </w:r>
    </w:p>
    <w:p>
      <w:r>
        <w:t>出版日期：2012.07</w:t>
      </w:r>
    </w:p>
    <w:p>
      <w:r>
        <w:t>总页数：429</w:t>
      </w:r>
    </w:p>
    <w:p>
      <w:r>
        <w:t>更多请访问教客网: www.jiaokey.com</w:t>
      </w:r>
    </w:p>
    <w:p>
      <w:r>
        <w:t>中原与闽台渊源关系研究三十年  1981-2011 评论地址：https://www.jiaokey.com/book/detail/13318056.html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