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为了世界和平和全人类的爱  追怀雁翼诗文选评</w:t>
      </w:r>
    </w:p>
    <w:p>
      <w:r>
        <w:rPr>
          <w:rFonts w:ascii="宋体" w:hAnsi="宋体" w:eastAsia="宋体"/>
          <w:sz w:val="24"/>
        </w:rPr>
        <w:t>王红升，郭红，刘爱兰，韩军编著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为了世界和平和全人类的爱  追怀雁翼诗文选评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王红升，郭红，刘爱兰，韩军编著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本书出售、求购地址：https://www.jiaokey.com/book/detail/13318050.html</w:t>
      </w:r>
    </w:p>
    <w:p>
      <w:r>
        <w:t>更多相关图书推荐：https://www.jiaokey.com</w:t>
      </w:r>
    </w:p>
    <w:p>
      <w:r>
        <w:t>王红升，郭红，刘爱兰，韩军编著 其他作品：https://www.jiaokey.com/tag/王红升，郭红，刘爱兰，韩军编著.html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关键词搜索：https://www.jiaokey.com/tag/为了世界和平和全人类的爱  追怀雁翼诗文选评.html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