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书名：辽金西夏研究  2011</w:t>
      </w:r>
    </w:p>
    <w:p>
      <w:r>
        <w:t>作者：景爱主编</w:t>
      </w:r>
    </w:p>
    <w:p>
      <w:r>
        <w:t>出版社：北京:同心出版社,2013.01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辽金西夏研究  2011 评论地址：https://www.jiaokey.com/book/detail/13318044.html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