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书名：莎士比亚悲喜剧著名独白欣赏  英汉对照  下</w:t>
      </w:r>
    </w:p>
    <w:p>
      <w:r>
        <w:t>作者：赵友斌主编</w:t>
      </w:r>
    </w:p>
    <w:p>
      <w:r>
        <w:t>出版社：成都:电子科技大学出版社,2013.04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莎士比亚悲喜剧著名独白欣赏  英汉对照  下 评论地址：https://www.jiaokey.com/book/detail/13318024.html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