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奥巴马震撼原声  魅力演讲篇</w:t>
      </w:r>
    </w:p>
    <w:p>
      <w:r>
        <w:rPr>
          <w:rFonts w:ascii="宋体" w:hAnsi="宋体" w:eastAsia="宋体"/>
          <w:sz w:val="24"/>
        </w:rPr>
        <w:t>成应翠，李雪主编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奥巴马震撼原声  魅力演讲篇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成应翠，李雪主编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本书出售、求购地址：https://www.jiaokey.com/book/detail/13318007.html</w:t>
      </w:r>
    </w:p>
    <w:p>
      <w:r>
        <w:t>更多相关图书推荐：https://www.jiaokey.com</w:t>
      </w:r>
    </w:p>
    <w:p>
      <w:r>
        <w:t>成应翠，李雪主编 其他作品：https://www.jiaokey.com/tag/成应翠，李雪主编.html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关键词搜索：https://www.jiaokey.com/tag/奥巴马震撼原声  魅力演讲篇.html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