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细胞中的印记  DNA编码信息之谜</w:t>
      </w:r>
    </w:p>
    <w:p>
      <w:r>
        <w:rPr>
          <w:rFonts w:ascii="宋体" w:hAnsi="宋体" w:eastAsia="宋体"/>
          <w:sz w:val="24"/>
        </w:rPr>
        <w:t>（美）梅尔著；唐理明等译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细胞中的印记  DNA编码信息之谜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（美）梅尔著；唐理明等译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本书出售、求购地址：https://www.jiaokey.com/book/detail/13318002.html</w:t>
      </w:r>
    </w:p>
    <w:p>
      <w:r>
        <w:t>更多相关图书推荐：https://www.jiaokey.com</w:t>
      </w:r>
    </w:p>
    <w:p>
      <w:r>
        <w:t>（美）梅尔著；唐理明等译 其他作品：https://www.jiaokey.com/tag/（美）梅尔著；唐理明等译.html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关键词搜索：https://www.jiaokey.com/tag/细胞中的印记  DNA编码信息之谜.html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