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书名：佛教汉语词汇系统的结构及形成</w:t>
      </w:r>
    </w:p>
    <w:p>
      <w:r>
        <w:t>作者：谭代龙著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总页数：255</w:t>
      </w:r>
    </w:p>
    <w:p>
      <w:r>
        <w:t>更多请访问教客网: www.jiaokey.com</w:t>
      </w:r>
    </w:p>
    <w:p>
      <w:r>
        <w:t>佛教汉语词汇系统的结构及形成 评论地址：https://www.jiaokey.com/book/detail/13317982.html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