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围术期管理策略</w:t>
      </w:r>
    </w:p>
    <w:p>
      <w:r>
        <w:rPr>
          <w:rFonts w:ascii="宋体" w:hAnsi="宋体" w:eastAsia="宋体"/>
          <w:sz w:val="24"/>
        </w:rPr>
        <w:t>双卫兵，薛朝霞主编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围术期管理策略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双卫兵，薛朝霞主编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本书出售、求购地址：https://www.jiaokey.com/book/detail/13317979.html</w:t>
      </w:r>
    </w:p>
    <w:p>
      <w:r>
        <w:t>更多相关图书推荐：https://www.jiaokey.com</w:t>
      </w:r>
    </w:p>
    <w:p>
      <w:r>
        <w:t>双卫兵，薛朝霞主编 其他作品：https://www.jiaokey.com/tag/双卫兵，薛朝霞主编.html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关键词搜索：https://www.jiaokey.com/tag/围术期管理策略.html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