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书名：上班族身体保养指南</w:t>
      </w:r>
    </w:p>
    <w:p>
      <w:r>
        <w:t>作者：路新宇著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上班族身体保养指南 评论地址：https://www.jiaokey.com/book/detail/13317970.html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