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书名：党的反腐倡廉建设</w:t>
      </w:r>
    </w:p>
    <w:p>
      <w:r>
        <w:t>作者：中共大竹县委主编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党的反腐倡廉建设 评论地址：https://www.jiaokey.com/book/detail/13317958.html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