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极化雷达成像基础与应用</w:t>
      </w:r>
    </w:p>
    <w:p>
      <w:r>
        <w:rPr>
          <w:rFonts w:ascii="宋体" w:hAnsi="宋体" w:eastAsia="宋体"/>
          <w:sz w:val="24"/>
        </w:rPr>
        <w:t>（美）李仲森，（法）鲍狄埃著；洪文等译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极化雷达成像基础与应用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（美）李仲森，（法）鲍狄埃著；洪文等译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本书出售、求购地址：https://www.jiaokey.com/book/detail/13317936.html</w:t>
      </w:r>
    </w:p>
    <w:p>
      <w:r>
        <w:t>更多相关图书推荐：https://www.jiaokey.com</w:t>
      </w:r>
    </w:p>
    <w:p>
      <w:r>
        <w:t>（美）李仲森，（法）鲍狄埃著；洪文等译 其他作品：https://www.jiaokey.com/tag/（美）李仲森，（法）鲍狄埃著；洪文等译.html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关键词搜索：https://www.jiaokey.com/tag/极化雷达成像基础与应用.html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