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图解科学胎教宝宝更聪明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图解科学胎教宝宝更聪明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本书出售、求购地址：https://www.jiaokey.com/book/detail/13317911.html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关键词搜索：https://www.jiaokey.com/tag/胎教-图解.html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