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书名：餐厅菜肴家常做系列  餐厅经典菜家常做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餐厅菜肴家常做系列  餐厅经典菜家常做 评论地址：https://www.jiaokey.com/book/detail/13317907.html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