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心迹话语  中国作家赴玉树作品集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心迹话语  中国作家赴玉树作品集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本书出售、求购地址：https://www.jiaokey.com/book/detail/13317894.html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关键词搜索：https://www.jiaokey.com/tag/心迹话语  中国作家赴玉树作品集.html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