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易经密码  2  万灵之源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易经密码  2  万灵之源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本书出售、求购地址：https://www.jiaokey.com/book/detail/13317887.html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