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青少年拓展思维训练营  我的第一本地球科学探索发现全纪录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青少年拓展思维训练营  我的第一本地球科学探索发现全纪录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本书出售、求购地址：https://www.jiaokey.com/book/detail/13317866.html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关键词搜索：https://www.jiaokey.com/tag/青少年拓展思维训练营  我的第一本地球科学探索发现全纪录.html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