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海底王国大冒险  5  科学冒险岛</w:t>
      </w:r>
    </w:p>
    <w:p>
      <w:r>
        <w:rPr>
          <w:rFonts w:ascii="宋体" w:hAnsi="宋体" w:eastAsia="宋体"/>
          <w:sz w:val="24"/>
        </w:rPr>
        <w:t>（韩）朴世卿著；（韩）申载焕，（韩）郑东浩绘；王志国译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海底王国大冒险  5  科学冒险岛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（韩）朴世卿著；（韩）申载焕，（韩）郑东浩绘；王志国译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本书出售、求购地址：https://www.jiaokey.com/book/detail/13317862.html</w:t>
      </w:r>
    </w:p>
    <w:p>
      <w:r>
        <w:t>更多相关图书推荐：https://www.jiaokey.com</w:t>
      </w:r>
    </w:p>
    <w:p>
      <w:r>
        <w:t>（韩）朴世卿著；（韩）申载焕，（韩）郑东浩绘；王志国译 其他作品：https://www.jiaokey.com/tag/（韩）朴世卿著；（韩）申载焕，（韩）郑东浩绘；王志国译.html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关键词搜索：https://www.jiaokey.com/tag/海底王国大冒险  5  科学冒险岛.html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