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书名：经典美文分级悦读  那波里舞曲</w:t>
      </w:r>
    </w:p>
    <w:p>
      <w:r>
        <w:t>作者：翌平编</w:t>
      </w:r>
    </w:p>
    <w:p>
      <w:r>
        <w:t>出版社：青岛：青岛出版社</w:t>
      </w:r>
    </w:p>
    <w:p>
      <w:r>
        <w:t>出版日期：2013.06</w:t>
      </w:r>
    </w:p>
    <w:p>
      <w:r>
        <w:t>总页数：164</w:t>
      </w:r>
    </w:p>
    <w:p>
      <w:r>
        <w:t>更多请访问教客网: www.jiaokey.com</w:t>
      </w:r>
    </w:p>
    <w:p>
      <w:r>
        <w:t>经典美文分级悦读  那波里舞曲 评论地址：https://www.jiaokey.com/book/detail/13317845.html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