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  我是最棒的</w:t>
      </w:r>
    </w:p>
    <w:p>
      <w:r>
        <w:rPr>
          <w:rFonts w:ascii="宋体" w:hAnsi="宋体" w:eastAsia="宋体"/>
          <w:sz w:val="24"/>
        </w:rPr>
        <w:t>（法）克莱海等著；（法）噶塔尔等绘；王丽敏等译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  我是最棒的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（法）克莱海等著；（法）噶塔尔等绘；王丽敏等译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本书出售、求购地址：https://www.jiaokey.com/book/detail/13317830.html</w:t>
      </w:r>
    </w:p>
    <w:p>
      <w:r>
        <w:t>更多相关图书推荐：https://www.jiaokey.com</w:t>
      </w:r>
    </w:p>
    <w:p>
      <w:r>
        <w:t>（法）克莱海等著；（法）噶塔尔等绘；王丽敏等译 其他作品：https://www.jiaokey.com/tag/（法）克莱海等著；（法）噶塔尔等绘；王丽敏等译.html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关键词搜索：https://www.jiaokey.com/tag/我爱阅读  我是最棒的.html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