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博弈视角下的网络产品与服务定价问题研究</w:t>
      </w:r>
    </w:p>
    <w:p>
      <w:r>
        <w:rPr>
          <w:rFonts w:ascii="宋体" w:hAnsi="宋体" w:eastAsia="宋体"/>
          <w:sz w:val="24"/>
        </w:rPr>
        <w:t>盛永祥编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博弈视角下的网络产品与服务定价问题研究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本书出售、求购地址：https://www.jiaokey.com/book/detail/13317809.html</w:t>
      </w:r>
    </w:p>
    <w:p>
      <w:r>
        <w:t>更多相关图书推荐：https://www.jiaokey.com</w:t>
      </w:r>
    </w:p>
    <w:p>
      <w:r>
        <w:t>盛永祥编 其他作品：https://www.jiaokey.com/tag/盛永祥编.html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关键词搜索：https://www.jiaokey.com/tag/博弈视角下的网络产品与服务定价问题研究.html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