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大学英语拓展课程系列  成功商务职场英语  学生用书</w:t>
      </w:r>
    </w:p>
    <w:p>
      <w:r>
        <w:rPr>
          <w:rFonts w:ascii="宋体" w:hAnsi="宋体" w:eastAsia="宋体"/>
          <w:sz w:val="24"/>
        </w:rPr>
        <w:t>奥布莱恩编著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大学英语拓展课程系列  成功商务职场英语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奥布莱恩编著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本书出售、求购地址：https://www.jiaokey.com/book/detail/13317794.html</w:t>
      </w:r>
    </w:p>
    <w:p>
      <w:r>
        <w:t>更多相关图书推荐：https://www.jiaokey.com</w:t>
      </w:r>
    </w:p>
    <w:p>
      <w:r>
        <w:t>奥布莱恩编著 其他作品：https://www.jiaokey.com/tag/奥布莱恩编著.html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关键词搜索：https://www.jiaokey.com/tag/大学英语拓展课程系列  成功商务职场英语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