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图解0-4岁早教启蒙训练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图解0-4岁早教启蒙训练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早期教育-图解-胎教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本书出售、求购地址：https://www.jiaokey.com/book/detail/13317793.html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关键词搜索：https://www.jiaokey.com/tag/早期教育-图解-胎教.html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