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书名：一本书看透俄罗斯</w:t>
      </w:r>
    </w:p>
    <w:p>
      <w:r>
        <w:t>作者：风唤雀翎著</w:t>
      </w:r>
    </w:p>
    <w:p>
      <w:r>
        <w:t>出版社：北京:台海出版社,2013.08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一本书看透俄罗斯 评论地址：https://www.jiaokey.com/book/detail/13317758.html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