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心电图快速解读  第6版</w:t>
      </w:r>
    </w:p>
    <w:p>
      <w:r>
        <w:rPr>
          <w:rFonts w:ascii="宋体" w:hAnsi="宋体" w:eastAsia="宋体"/>
          <w:sz w:val="24"/>
        </w:rPr>
        <w:t>（美）杜宾主编；蔚百彦译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心电图快速解读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（美）杜宾主编；蔚百彦译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西安：世界图书西安出版公司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本书出售、求购地址：https://www.jiaokey.com/book/detail/13317757.html</w:t>
      </w:r>
    </w:p>
    <w:p>
      <w:r>
        <w:t>更多相关图书推荐：https://www.jiaokey.com</w:t>
      </w:r>
    </w:p>
    <w:p>
      <w:r>
        <w:t>（美）杜宾主编；蔚百彦译 其他作品：https://www.jiaokey.com/tag/（美）杜宾主编；蔚百彦译.html</w:t>
      </w:r>
    </w:p>
    <w:p>
      <w:r>
        <w:t>西安：世界图书西安出版公司 出版图书：https://www.jiaokey.com/tag/西安：世界图书西安出版公司.html</w:t>
      </w:r>
    </w:p>
    <w:p>
      <w:r>
        <w:t>关键词搜索：https://www.jiaokey.com/tag/心电图快速解读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